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书名：制度分析与发展的反思  问题与抉择</w:t>
      </w:r>
    </w:p>
    <w:p>
      <w:r>
        <w:t>作者：V·奥斯特罗姆，D·菲尼，H·皮希特</w:t>
      </w:r>
    </w:p>
    <w:p>
      <w:r>
        <w:t>出版社：</w:t>
      </w:r>
    </w:p>
    <w:p>
      <w:r>
        <w:t>出版日期：1992.09</w:t>
      </w:r>
    </w:p>
    <w:p>
      <w:r>
        <w:t>总页数：401</w:t>
      </w:r>
    </w:p>
    <w:p>
      <w:r>
        <w:t>更多请访问教客网: www.jiaokey.com</w:t>
      </w:r>
    </w:p>
    <w:p>
      <w:r>
        <w:t>制度分析与发展的反思  问题与抉择 评论地址：https://www.jiaokey.com/book/detail/10026367.html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