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经济增长因素分析</w:t>
      </w:r>
    </w:p>
    <w:p>
      <w:r>
        <w:rPr>
          <w:rFonts w:ascii="宋体" w:hAnsi="宋体" w:eastAsia="宋体"/>
          <w:sz w:val="24"/>
        </w:rPr>
        <w:t>（美）索 洛（Solow，R.M.）等著；史清琪等选译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 洛（Solow，R.M.）等著；史清琪等选译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本书出售、求购地址：https://www.jiaokey.com/book/detail/10026356.html</w:t>
      </w:r>
    </w:p>
    <w:p>
      <w:r>
        <w:t>更多相关图书推荐：https://www.jiaokey.com</w:t>
      </w:r>
    </w:p>
    <w:p>
      <w:r>
        <w:t>（美）索 洛（Solow，R.M.）等著；史清琪等选译 其他作品：https://www.jiaokey.com/tag/（美）索 洛（Solow，R.M.）等著；史清琪等选译.html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关键词搜索：https://www.jiaokey.com/tag/经济增长因素分析.html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