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经济学中的边际主义  （历史的批判的研究）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经济学中的边际主义  （历史的批判的研究）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本书出售、求购地址：https://www.jiaokey.com/book/detail/10026337.html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关键词搜索：https://www.jiaokey.com/tag/经济学中的边际主义  （历史的批判的研究）.html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