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作为制度的市场和市场背后的制度  公有产权制度与市场经济的亲和</w:t>
      </w:r>
    </w:p>
    <w:p>
      <w:r>
        <w:rPr>
          <w:rFonts w:ascii="宋体" w:hAnsi="宋体" w:eastAsia="宋体"/>
          <w:sz w:val="24"/>
        </w:rPr>
        <w:t>张克难著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作为制度的市场和市场背后的制度  公有产权制度与市场经济的亲和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本书出售、求购地址：https://www.jiaokey.com/book/detail/10026168.html</w:t>
      </w:r>
    </w:p>
    <w:p>
      <w:r>
        <w:t>更多相关图书推荐：https://www.jiaokey.com</w:t>
      </w:r>
    </w:p>
    <w:p>
      <w:r>
        <w:t>张克难著 其他作品：https://www.jiaokey.com/tag/张克难著.html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关键词搜索：https://www.jiaokey.com/tag/作为制度的市场和市场背后的制度  公有产权制度与市场经济的亲和.html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