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垄断与竞争  美国反托拉斯政策剖析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垄断与竞争  美国反托拉斯政策剖析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本书出售、求购地址：https://www.jiaokey.com/book/detail/10026131.html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关键词搜索：https://www.jiaokey.com/tag/垄断与竞争  美国反托拉斯政策剖析.html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