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经济长波与创新</w:t>
      </w:r>
    </w:p>
    <w:p>
      <w:r>
        <w:rPr>
          <w:rFonts w:ascii="宋体" w:hAnsi="宋体" w:eastAsia="宋体"/>
          <w:sz w:val="24"/>
        </w:rPr>
        <w:t>（荷）杜 因（Duijn，J.J.Van）著；刘守英，罗 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经济长波与创新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（荷）杜 因（Duijn，J.J.Van）著；刘守英，罗 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本书出售、求购地址：https://www.jiaokey.com/book/detail/10026118.html</w:t>
      </w:r>
    </w:p>
    <w:p>
      <w:r>
        <w:t>更多相关图书推荐：https://www.jiaokey.com</w:t>
      </w:r>
    </w:p>
    <w:p>
      <w:r>
        <w:t>（荷）杜 因（Duijn，J.J.Van）著；刘守英，罗 靖译 其他作品：https://www.jiaokey.com/tag/（荷）杜 因（Duijn，J.J.Van）著；刘守英，罗 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关键词搜索：https://www.jiaokey.com/tag/经济长波与创新.html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