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现代资本主义市场经济运行机制</w:t>
      </w:r>
    </w:p>
    <w:p>
      <w:r>
        <w:rPr>
          <w:rFonts w:ascii="宋体" w:hAnsi="宋体" w:eastAsia="宋体"/>
          <w:sz w:val="24"/>
        </w:rPr>
        <w:t>陈耀庭，巫宁耕主编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现代资本主义市场经济运行机制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陈耀庭，巫宁耕主编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本书出售、求购地址：https://www.jiaokey.com/book/detail/10026090.html</w:t>
      </w:r>
    </w:p>
    <w:p>
      <w:r>
        <w:t>更多相关图书推荐：https://www.jiaokey.com</w:t>
      </w:r>
    </w:p>
    <w:p>
      <w:r>
        <w:t>陈耀庭，巫宁耕主编 其他作品：https://www.jiaokey.com/tag/陈耀庭，巫宁耕主编.html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关键词搜索：https://www.jiaokey.com/tag/现代资本主义市场经济运行机制.html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