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书名：西方世界的拯救  现代西方收入分配制度变迁与贡献</w:t>
      </w:r>
    </w:p>
    <w:p>
      <w:r>
        <w:t>作者：韩保江著</w:t>
      </w:r>
    </w:p>
    <w:p>
      <w:r>
        <w:t>出版社：济南：山东人民出版社</w:t>
      </w:r>
    </w:p>
    <w:p>
      <w:r>
        <w:t>出版日期：1998.07</w:t>
      </w:r>
    </w:p>
    <w:p>
      <w:r>
        <w:t>总页数：342</w:t>
      </w:r>
    </w:p>
    <w:p>
      <w:r>
        <w:t>更多请访问教客网: www.jiaokey.com</w:t>
      </w:r>
    </w:p>
    <w:p>
      <w:r>
        <w:t>西方世界的拯救  现代西方收入分配制度变迁与贡献 评论地址：https://www.jiaokey.com/book/detail/10026081.html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