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书名：重评当代资本主义经济  科学技术进步与资本主义经济的变化</w:t>
      </w:r>
    </w:p>
    <w:p>
      <w:r>
        <w:t>作者：黄素庵，甄炳禧著</w:t>
      </w:r>
    </w:p>
    <w:p>
      <w:r>
        <w:t>出版社：北京：世界知识出版社</w:t>
      </w:r>
    </w:p>
    <w:p>
      <w:r>
        <w:t>出版日期：1996.01</w:t>
      </w:r>
    </w:p>
    <w:p>
      <w:r>
        <w:t>总页数：439</w:t>
      </w:r>
    </w:p>
    <w:p>
      <w:r>
        <w:t>更多请访问教客网: www.jiaokey.com</w:t>
      </w:r>
    </w:p>
    <w:p>
      <w:r>
        <w:t>重评当代资本主义经济  科学技术进步与资本主义经济的变化 评论地址：https://www.jiaokey.com/book/detail/10026066.html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