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书名：市场经济模式概览</w:t>
      </w:r>
    </w:p>
    <w:p>
      <w:r>
        <w:t>作者：黄芝晓，白康斌主编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市场经济模式概览 评论地址：https://www.jiaokey.com/book/detail/10026063.html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