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书名：资本主义，价值和剥削  一种激进理论</w:t>
      </w:r>
    </w:p>
    <w:p>
      <w:r>
        <w:t>作者：（英）杰弗·霍奇森著；于树生，陈东威译</w:t>
      </w:r>
    </w:p>
    <w:p>
      <w:r>
        <w:t>出版社：北京：商务印书馆</w:t>
      </w:r>
    </w:p>
    <w:p>
      <w:r>
        <w:t>出版日期：1990.09</w:t>
      </w:r>
    </w:p>
    <w:p>
      <w:r>
        <w:t>总页数：270</w:t>
      </w:r>
    </w:p>
    <w:p>
      <w:r>
        <w:t>更多请访问教客网: www.jiaokey.com</w:t>
      </w:r>
    </w:p>
    <w:p>
      <w:r>
        <w:t>资本主义，价值和剥削  一种激进理论 评论地址：https://www.jiaokey.com/book/detail/10026054.html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