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书名：市场或政府  权衡两种不完善的选择/兰德公司的一项研究</w:t>
      </w:r>
    </w:p>
    <w:p>
      <w:r>
        <w:t>作者：（美）沃尔夫（Wolf，Charles Jr）著；谢 旭译</w:t>
      </w:r>
    </w:p>
    <w:p>
      <w:r>
        <w:t>出版社：北京：中国发展出版社</w:t>
      </w:r>
    </w:p>
    <w:p>
      <w:r>
        <w:t>出版日期：1994.02</w:t>
      </w:r>
    </w:p>
    <w:p>
      <w:r>
        <w:t>总页数：172</w:t>
      </w:r>
    </w:p>
    <w:p>
      <w:r>
        <w:t>更多请访问教客网: www.jiaokey.com</w:t>
      </w:r>
    </w:p>
    <w:p>
      <w:r>
        <w:t>市场或政府  权衡两种不完善的选择/兰德公司的一项研究 评论地址：https://www.jiaokey.com/book/detail/10026031.html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