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书名：多少算够  消费社会与地球的未来</w:t>
      </w:r>
    </w:p>
    <w:p>
      <w:r>
        <w:t>作者：（美）艾伦·杜宁（Alan Durning）著；毕聿译</w:t>
      </w:r>
    </w:p>
    <w:p>
      <w:r>
        <w:t>出版社：长春：吉林人民出版社</w:t>
      </w:r>
    </w:p>
    <w:p>
      <w:r>
        <w:t>出版日期：1997.12</w:t>
      </w:r>
    </w:p>
    <w:p>
      <w:r>
        <w:t>总页数：199</w:t>
      </w:r>
    </w:p>
    <w:p>
      <w:r>
        <w:t>更多请访问教客网: www.jiaokey.com</w:t>
      </w:r>
    </w:p>
    <w:p>
      <w:r>
        <w:t>多少算够  消费社会与地球的未来 评论地址：https://www.jiaokey.com/book/detail/10025893.html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