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书名：价格宏观调控论</w:t>
      </w:r>
    </w:p>
    <w:p>
      <w:r>
        <w:t>作者：陈学彬著</w:t>
      </w:r>
    </w:p>
    <w:p>
      <w:r>
        <w:t>出版社：上海：上海财经大学出版社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价格宏观调控论 评论地址：https://www.jiaokey.com/book/detail/10025863.html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