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书名：股份制的秘密</w:t>
      </w:r>
    </w:p>
    <w:p>
      <w:r>
        <w:t>作者：王雨本</w:t>
      </w:r>
    </w:p>
    <w:p>
      <w:r>
        <w:t>出版社：北京：中国审计出版社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股份制的秘密 评论地址：https://www.jiaokey.com/book/detail/10025823.html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