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拨开社会历史的迷雾  马克思的生产力观与现时代</w:t>
      </w:r>
    </w:p>
    <w:p>
      <w:r>
        <w:rPr>
          <w:rFonts w:ascii="宋体" w:hAnsi="宋体" w:eastAsia="宋体"/>
          <w:sz w:val="24"/>
        </w:rPr>
        <w:t>刘炯忠，叶险明著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拨开社会历史的迷雾  马克思的生产力观与现时代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刘炯忠，叶险明著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本书出售、求购地址：https://www.jiaokey.com/book/detail/10025755.html</w:t>
      </w:r>
    </w:p>
    <w:p>
      <w:r>
        <w:t>更多相关图书推荐：https://www.jiaokey.com</w:t>
      </w:r>
    </w:p>
    <w:p>
      <w:r>
        <w:t>刘炯忠，叶险明著 其他作品：https://www.jiaokey.com/tag/刘炯忠，叶险明著.html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关键词搜索：https://www.jiaokey.com/tag/拨开社会历史的迷雾  马克思的生产力观与现时代.html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