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斯蒂格利茨《经济学》习题集</w:t>
      </w:r>
    </w:p>
    <w:p>
      <w:r>
        <w:rPr>
          <w:rFonts w:ascii="宋体" w:hAnsi="宋体" w:eastAsia="宋体"/>
          <w:sz w:val="24"/>
        </w:rPr>
        <w:t>（美）阿兰·哈里森（Alan Harrison），（美）戴尔·贝斯（Dale Bails）编；骆许蓓等译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斯蒂格利茨《经济学》习题集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（美）阿兰·哈里森（Alan Harrison），（美）戴尔·贝斯（Dale Bails）编；骆许蓓等译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本书出售、求购地址：https://www.jiaokey.com/book/detail/10025736.html</w:t>
      </w:r>
    </w:p>
    <w:p>
      <w:r>
        <w:t>更多相关图书推荐：https://www.jiaokey.com</w:t>
      </w:r>
    </w:p>
    <w:p>
      <w:r>
        <w:t>（美）阿兰·哈里森（Alan Harrison），（美）戴尔·贝斯（Dale Bails）编；骆许蓓等译 其他作品：https://www.jiaokey.com/tag/（美）阿兰·哈里森（Alan Harrison），（美）戴尔·贝斯（Dale Bails）编；骆许蓓等译.html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关键词搜索：https://www.jiaokey.com/tag/斯蒂格利茨《经济学》习题集.html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