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书名：艰辛中塑成了乐园  材料化学的故事</w:t>
      </w:r>
    </w:p>
    <w:p>
      <w:r>
        <w:t>作者：黄一敏编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艰辛中塑成了乐园  材料化学的故事 评论地址：https://www.jiaokey.com/book/detail/10025612.html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