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回归群星  天外来客与古人的文明开化</w:t>
      </w:r>
    </w:p>
    <w:p>
      <w:r>
        <w:rPr>
          <w:rFonts w:ascii="宋体" w:hAnsi="宋体" w:eastAsia="宋体"/>
          <w:sz w:val="24"/>
        </w:rPr>
        <w:t>（德）埃利希·冯·丹尼肯（Erich von Daniken）著；王松海译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回归群星  天外来客与古人的文明开化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（德）埃利希·冯·丹尼肯（Erich von Daniken）著；王松海译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本书出售、求购地址：https://www.jiaokey.com/book/detail/10025606.html</w:t>
      </w:r>
    </w:p>
    <w:p>
      <w:r>
        <w:t>更多相关图书推荐：https://www.jiaokey.com</w:t>
      </w:r>
    </w:p>
    <w:p>
      <w:r>
        <w:t>（德）埃利希·冯·丹尼肯（Erich von Daniken）著；王松海译 其他作品：https://www.jiaokey.com/tag/（德）埃利希·冯·丹尼肯（Erich von Daniken）著；王松海译.html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关键词搜索：https://www.jiaokey.com/tag/回归群星  天外来客与古人的文明开化.html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