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世界名著金库  科幻小说卷--大战火星人</w:t>
      </w:r>
    </w:p>
    <w:p>
      <w:r>
        <w:rPr>
          <w:rFonts w:ascii="宋体" w:hAnsi="宋体" w:eastAsia="宋体"/>
          <w:sz w:val="24"/>
        </w:rPr>
        <w:t>（英）赫·乔·威尔斯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世界名著金库  科幻小说卷--大战火星人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（英）赫·乔·威尔斯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本书出售、求购地址：https://www.jiaokey.com/book/detail/10025571.html</w:t>
      </w:r>
    </w:p>
    <w:p>
      <w:r>
        <w:t>更多相关图书推荐：https://www.jiaokey.com</w:t>
      </w:r>
    </w:p>
    <w:p>
      <w:r>
        <w:t>（英）赫·乔·威尔斯 其他作品：https://www.jiaokey.com/tag/（英）赫·乔·威尔斯.html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关键词搜索：https://www.jiaokey.com/tag/世界名著金库  科幻小说卷--大战火星人.html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