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书名：火星奇遇记</w:t>
      </w:r>
    </w:p>
    <w:p>
      <w:r>
        <w:t>作者：（美）斯坦利·G.温鲍姆原著；冯宇改编</w:t>
      </w:r>
    </w:p>
    <w:p>
      <w:r>
        <w:t>出版社：上海：上海科技教育出版社</w:t>
      </w:r>
    </w:p>
    <w:p>
      <w:r>
        <w:t>出版日期：1999</w:t>
      </w:r>
    </w:p>
    <w:p>
      <w:r>
        <w:t>总页数：99</w:t>
      </w:r>
    </w:p>
    <w:p>
      <w:r>
        <w:t>更多请访问教客网: www.jiaokey.com</w:t>
      </w:r>
    </w:p>
    <w:p>
      <w:r>
        <w:t>火星奇遇记 评论地址：https://www.jiaokey.com/book/detail/10025535.html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