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金玉良缘自天成  矿物与岩石的故事</w:t>
      </w:r>
    </w:p>
    <w:p>
      <w:r>
        <w:rPr>
          <w:rFonts w:ascii="宋体" w:hAnsi="宋体" w:eastAsia="宋体"/>
          <w:sz w:val="24"/>
        </w:rPr>
        <w:t>夏树芳编著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金玉良缘自天成  矿物与岩石的故事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夏树芳编著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本书出售、求购地址：https://www.jiaokey.com/book/detail/10025503.html</w:t>
      </w:r>
    </w:p>
    <w:p>
      <w:r>
        <w:t>更多相关图书推荐：https://www.jiaokey.com</w:t>
      </w:r>
    </w:p>
    <w:p>
      <w:r>
        <w:t>夏树芳编著 其他作品：https://www.jiaokey.com/tag/夏树芳编著.html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关键词搜索：https://www.jiaokey.com/tag/金玉良缘自天成  矿物与岩石的故事.html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