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书名：世界奇观揭奥秘  航海与探险的故事</w:t>
      </w:r>
    </w:p>
    <w:p>
      <w:r>
        <w:t>作者：夏树芳，俞序君编著</w:t>
      </w:r>
    </w:p>
    <w:p>
      <w:r>
        <w:t>出版社：上海:上海科学普及出版社,1996.06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世界奇观揭奥秘  航海与探险的故事 评论地址：https://www.jiaokey.com/book/detail/10025502.html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