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远古生物留踪迹  地层与化石的故事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远古生物留踪迹  地层与化石的故事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本书出售、求购地址：https://www.jiaokey.com/book/detail/10025500.html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关键词搜索：https://www.jiaokey.com/tag/远古生物留踪迹  地层与化石的故事.html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