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书名：战争与军事系列  世界征服者--成吉思汗及其子孙</w:t>
      </w:r>
    </w:p>
    <w:p>
      <w:r>
        <w:t>作者：杨讷</w:t>
      </w:r>
    </w:p>
    <w:p>
      <w:r>
        <w:t>出版社：北京：华夏出版社</w:t>
      </w:r>
    </w:p>
    <w:p>
      <w:r>
        <w:t>出版日期：1996.05</w:t>
      </w:r>
    </w:p>
    <w:p>
      <w:r>
        <w:t>总页数：147</w:t>
      </w:r>
    </w:p>
    <w:p>
      <w:r>
        <w:t>更多请访问教客网: www.jiaokey.com</w:t>
      </w:r>
    </w:p>
    <w:p>
      <w:r>
        <w:t>战争与军事系列  世界征服者--成吉思汗及其子孙 评论地址：https://www.jiaokey.com/book/detail/10025478.html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