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少年课外兴趣百科全书  思维与智慧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少年课外兴趣百科全书  思维与智慧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本书出售、求购地址：https://www.jiaokey.com/book/detail/10025468.html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关键词搜索：https://www.jiaokey.com/tag/少年课外兴趣百科全书  思维与智慧.html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