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世界文学名著精粹  连环画版  奥塞罗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世界文学名著精粹  连环画版  奥塞罗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本书出售、求购地址：https://www.jiaokey.com/book/detail/10025383.html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关键词搜索：https://www.jiaokey.com/tag/世界文学名著精粹  连环画版  奥塞罗.html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