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书名：世界文学名著精粹（连环画版）  恺撒大帝</w:t>
      </w:r>
    </w:p>
    <w:p>
      <w:r>
        <w:t>作者：莎士比亚</w:t>
      </w:r>
    </w:p>
    <w:p>
      <w:r>
        <w:t>出版社：北京:知识出版社,1996.10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世界文学名著精粹（连环画版）  恺撒大帝 评论地址：https://www.jiaokey.com/book/detail/10025380.html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