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书名：“白鲸号”梦舟</w:t>
      </w:r>
    </w:p>
    <w:p>
      <w:r>
        <w:t>作者：朱效文著</w:t>
      </w:r>
    </w:p>
    <w:p>
      <w:r>
        <w:t>出版社：济南:明天出版社,1999.04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“白鲸号”梦舟 评论地址：https://www.jiaokey.com/book/detail/10025354.html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