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</w:t>
      </w:r>
    </w:p>
    <w:p>
      <w:r>
        <w:t>作者：刘海栖主编；（德）奥特弗雷德·普雷斯勒著；张捷鸿译</w:t>
      </w:r>
    </w:p>
    <w:p>
      <w:r>
        <w:t>出版社：济南：明天出版社</w:t>
      </w:r>
    </w:p>
    <w:p>
      <w:r>
        <w:t>出版日期：1998</w:t>
      </w:r>
    </w:p>
    <w:p>
      <w:r>
        <w:t>总页数：126</w:t>
      </w:r>
    </w:p>
    <w:p>
      <w:r>
        <w:t>更多请访问教客网: www.jiaokey.com</w:t>
      </w:r>
    </w:p>
    <w:p>
      <w:r>
        <w:t>小女巫 评论地址：https://www.jiaokey.com/book/detail/10025349.html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