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书名：中国，谁来夺诺贝尔奖  近看世纪之交的青年科学家</w:t>
      </w:r>
    </w:p>
    <w:p>
      <w:r>
        <w:t>作者：曾德凤编著</w:t>
      </w:r>
    </w:p>
    <w:p>
      <w:r>
        <w:t>出版社：北京：中国青年出版社</w:t>
      </w:r>
    </w:p>
    <w:p>
      <w:r>
        <w:t>出版日期：1998.08</w:t>
      </w:r>
    </w:p>
    <w:p>
      <w:r>
        <w:t>总页数：276</w:t>
      </w:r>
    </w:p>
    <w:p>
      <w:r>
        <w:t>更多请访问教客网: www.jiaokey.com</w:t>
      </w:r>
    </w:p>
    <w:p>
      <w:r>
        <w:t>中国，谁来夺诺贝尔奖  近看世纪之交的青年科学家 评论地址：https://www.jiaokey.com/book/detail/10025332.html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