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书名：中国古代诗文经典选本  千家诗  南唐二主词</w:t>
      </w:r>
    </w:p>
    <w:p>
      <w:r>
        <w:t>作者：（宋）刘克庄等编；孙玉华等注</w:t>
      </w:r>
    </w:p>
    <w:p>
      <w:r>
        <w:t>出版社：北京：华夏出版社</w:t>
      </w:r>
    </w:p>
    <w:p>
      <w:r>
        <w:t>出版日期：1998.01</w:t>
      </w:r>
    </w:p>
    <w:p>
      <w:r>
        <w:t>总页数：217</w:t>
      </w:r>
    </w:p>
    <w:p>
      <w:r>
        <w:t>更多请访问教客网: www.jiaokey.com</w:t>
      </w:r>
    </w:p>
    <w:p>
      <w:r>
        <w:t>中国古代诗文经典选本  千家诗  南唐二主词 评论地址：https://www.jiaokey.com/book/detail/10025319.html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