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中外军事文学名著缩写  外国卷  牛虻</w:t>
      </w:r>
    </w:p>
    <w:p>
      <w:r>
        <w:rPr>
          <w:rFonts w:ascii="宋体" w:hAnsi="宋体" w:eastAsia="宋体"/>
          <w:sz w:val="24"/>
        </w:rPr>
        <w:t>（爱尔兰）伏尼契原著；向尚缩写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中外军事文学名著缩写  外国卷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（爱尔兰）伏尼契原著；向尚缩写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本书出售、求购地址：https://www.jiaokey.com/book/detail/10025297.html</w:t>
      </w:r>
    </w:p>
    <w:p>
      <w:r>
        <w:t>更多相关图书推荐：https://www.jiaokey.com</w:t>
      </w:r>
    </w:p>
    <w:p>
      <w:r>
        <w:t>（爱尔兰）伏尼契原著；向尚缩写 其他作品：https://www.jiaokey.com/tag/（爱尔兰）伏尼契原著；向尚缩写.html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关键词搜索：https://www.jiaokey.com/tag/中外军事文学名著缩写  外国卷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