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牛仔不哭</w:t>
      </w:r>
    </w:p>
    <w:p>
      <w:r>
        <w:rPr>
          <w:rFonts w:ascii="宋体" w:hAnsi="宋体" w:eastAsia="宋体"/>
          <w:sz w:val="24"/>
        </w:rPr>
        <w:t>（加）玛丽琳·霍尔沃森著；何芳，沈怡译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（加）玛丽琳·霍尔沃森著；何芳，沈怡译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本书出售、求购地址：https://www.jiaokey.com/book/detail/10025259.html</w:t>
      </w:r>
    </w:p>
    <w:p>
      <w:r>
        <w:t>更多相关图书推荐：https://www.jiaokey.com</w:t>
      </w:r>
    </w:p>
    <w:p>
      <w:r>
        <w:t>（加）玛丽琳·霍尔沃森著；何芳，沈怡译 其他作品：https://www.jiaokey.com/tag/（加）玛丽琳·霍尔沃森著；何芳，沈怡译.html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关键词搜索：https://www.jiaokey.com/tag/牛仔不哭.html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