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（美）百涅德夫人  黄得时改写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（美）百涅德夫人  黄得时改写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本书出售、求购地址：https://www.jiaokey.com/book/detail/10025252.html</w:t>
      </w:r>
    </w:p>
    <w:p>
      <w:r>
        <w:t>更多相关图书推荐：https://www.jiaokey.com</w:t>
      </w:r>
    </w:p>
    <w:p>
      <w:r>
        <w:t>（美）百涅德夫人  黄得时改写 其他作品：https://www.jiaokey.com/tag/（美）百涅德夫人  黄得时改写.html</w:t>
      </w:r>
    </w:p>
    <w:p>
      <w:r>
        <w:t>北京出版社 出版图书：https://www.jiaokey.com/tag/北京出版社.html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