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春天即将来临</w:t>
      </w:r>
    </w:p>
    <w:p>
      <w:r>
        <w:rPr>
          <w:rFonts w:ascii="宋体" w:hAnsi="宋体" w:eastAsia="宋体"/>
          <w:sz w:val="24"/>
        </w:rPr>
        <w:t>（加拿大）哈格雷夫著；冰辛，曦微译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春天即将来临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（加拿大）哈格雷夫著；冰辛，曦微译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本书出售、求购地址：https://www.jiaokey.com/book/detail/10025245.html</w:t>
      </w:r>
    </w:p>
    <w:p>
      <w:r>
        <w:t>更多相关图书推荐：https://www.jiaokey.com</w:t>
      </w:r>
    </w:p>
    <w:p>
      <w:r>
        <w:t>（加拿大）哈格雷夫著；冰辛，曦微译 其他作品：https://www.jiaokey.com/tag/（加拿大）哈格雷夫著；冰辛，曦微译.html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关键词搜索：https://www.jiaokey.com/tag/春天即将来临.html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