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难船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难船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本书出售、求购地址：https://www.jiaokey.com/book/detail/10025229.html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关键词搜索：https://www.jiaokey.com/tag/爱的教育  难船.html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