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六千里寻母</w:t>
      </w:r>
    </w:p>
    <w:p>
      <w:r>
        <w:t>作者：任溶溶</w:t>
      </w:r>
    </w:p>
    <w:p>
      <w:r>
        <w:t>出版社：上海:上海教育出版社,1999.05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爱的教育  六千里寻母 评论地址：https://www.jiaokey.com/book/detail/10025228.html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