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爸爸的看护者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爸爸的看护者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本书出售、求购地址：https://www.jiaokey.com/book/detail/10025227.html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关键词搜索：https://www.jiaokey.com/tag/爱的教育  爸爸的看护者.html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