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少年笔耕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少年笔耕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本书出售、求购地址：https://www.jiaokey.com/book/detail/10025225.html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关键词搜索：https://www.jiaokey.com/tag/爱的教育  少年笔耕.html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