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哭泣的巧克力强盗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哭泣的巧克力强盗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本书出售、求购地址：https://www.jiaokey.com/book/detail/10025186.html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关键词搜索：https://www.jiaokey.com/tag/哭泣的巧克力强盗.html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