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羚羊木雕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羚羊木雕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本书出售、求购地址：https://www.jiaokey.com/book/detail/10025183.html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关键词搜索：https://www.jiaokey.com/tag/羚羊木雕.html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