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书名：炎黄子孙四百轶事-王翦伐楚</w:t>
      </w:r>
    </w:p>
    <w:p>
      <w:r>
        <w:t>作者：陈先义</w:t>
      </w:r>
    </w:p>
    <w:p>
      <w:r>
        <w:t>出版社：北京:中国少年儿童出版社,1983.06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炎黄子孙四百轶事-王翦伐楚 评论地址：https://www.jiaokey.com/book/detail/10025179.html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