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西风·古道·斜阳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西风·古道·斜阳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本书出售、求购地址：https://www.jiaokey.com/book/detail/10025153.html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关键词搜索：https://www.jiaokey.com/tag/西风·古道·斜阳.html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