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冲破苦闷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冲破苦闷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本书出售、求购地址：https://www.jiaokey.com/book/detail/10025147.html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关键词搜索：https://www.jiaokey.com/tag/冲破苦闷.html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