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  卡列尼娜</w:t>
      </w:r>
    </w:p>
    <w:p>
      <w:r>
        <w:t>作者：（俄）&lt;font color=Red&gt;列&lt;/font&gt;夫，托尔斯泰，周杨译；雪岗改写</w:t>
      </w:r>
    </w:p>
    <w:p>
      <w:r>
        <w:t>出版社：北京:中国少年儿童出版社,1993.03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安娜  卡列尼娜 评论地址：https://www.jiaokey.com/book/detail/10025128.html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