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校园男子汉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校园男子汉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本书出售、求购地址：https://www.jiaokey.com/book/detail/10025115.html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关键词搜索：https://www.jiaokey.com/tag/校园男子汉.html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