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中国诗歌经典少年读本  宋词选读</w:t>
      </w:r>
    </w:p>
    <w:p>
      <w:r>
        <w:rPr>
          <w:rFonts w:ascii="宋体" w:hAnsi="宋体" w:eastAsia="宋体"/>
          <w:sz w:val="24"/>
        </w:rPr>
        <w:t>何宝民主编；秦兆基编著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中国诗歌经典少年读本  宋词选读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何宝民主编；秦兆基编著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本书出售、求购地址：https://www.jiaokey.com/book/detail/10025109.html</w:t>
      </w:r>
    </w:p>
    <w:p>
      <w:r>
        <w:t>更多相关图书推荐：https://www.jiaokey.com</w:t>
      </w:r>
    </w:p>
    <w:p>
      <w:r>
        <w:t>何宝民主编；秦兆基编著 其他作品：https://www.jiaokey.com/tag/何宝民主编；秦兆基编著.html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关键词搜索：https://www.jiaokey.com/tag/中国诗歌经典少年读本  宋词选读.html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