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中国诗歌经典少年读本  元明清诗选读</w:t>
      </w:r>
    </w:p>
    <w:p>
      <w:r>
        <w:rPr>
          <w:rFonts w:ascii="宋体" w:hAnsi="宋体" w:eastAsia="宋体"/>
          <w:sz w:val="24"/>
        </w:rPr>
        <w:t>何宝民主编；何金铠编著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中国诗歌经典少年读本  元明清诗选读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何宝民主编；何金铠编著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本书出售、求购地址：https://www.jiaokey.com/book/detail/10025107.html</w:t>
      </w:r>
    </w:p>
    <w:p>
      <w:r>
        <w:t>更多相关图书推荐：https://www.jiaokey.com</w:t>
      </w:r>
    </w:p>
    <w:p>
      <w:r>
        <w:t>何宝民主编；何金铠编著 其他作品：https://www.jiaokey.com/tag/何宝民主编；何金铠编著.html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关键词搜索：https://www.jiaokey.com/tag/中国诗歌经典少年读本  元明清诗选读.html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