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娱乐新视野百科知识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娱乐新视野百科知识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本书出售、求购地址：https://www.jiaokey.com/book/detail/10025059.html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关键词搜索：https://www.jiaokey.com/tag/娱乐新视野百科知识.html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